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Feliz Navidad</w:t>
      </w:r>
    </w:p>
    <w:p>
      <w:pPr>
        <w:pStyle w:val="Questions"/>
      </w:pPr>
      <w:r>
        <w:t xml:space="preserve">1. LSO EYSER GSOAM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ADR ERSGOAL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LBEÉN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EL BLÁRO ED IDNVADA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LA EACN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ALS EOCD SVUA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EL NURÓTR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SAL TASJTRAE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AL EEATLSLR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PAÁP NOEL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2021-12-14T03:37:19Z</dcterms:created>
  <dcterms:modified xsi:type="dcterms:W3CDTF">2021-12-14T03:37:19Z</dcterms:modified>
</cp:coreProperties>
</file>