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velas    </w:t>
      </w:r>
      <w:r>
        <w:t xml:space="preserve">   atole    </w:t>
      </w:r>
      <w:r>
        <w:t xml:space="preserve">   champurrado    </w:t>
      </w:r>
      <w:r>
        <w:t xml:space="preserve">   tamales    </w:t>
      </w:r>
      <w:r>
        <w:t xml:space="preserve">   pozole    </w:t>
      </w:r>
      <w:r>
        <w:t xml:space="preserve">   canela    </w:t>
      </w:r>
      <w:r>
        <w:t xml:space="preserve">   guirnalda    </w:t>
      </w:r>
      <w:r>
        <w:t xml:space="preserve">   belén    </w:t>
      </w:r>
      <w:r>
        <w:t xml:space="preserve">   estrella    </w:t>
      </w:r>
      <w:r>
        <w:t xml:space="preserve">   polonorte    </w:t>
      </w:r>
      <w:r>
        <w:t xml:space="preserve">   duendesnavideños    </w:t>
      </w:r>
      <w:r>
        <w:t xml:space="preserve">   calendariodeadviento    </w:t>
      </w:r>
      <w:r>
        <w:t xml:space="preserve">   campanas    </w:t>
      </w:r>
      <w:r>
        <w:t xml:space="preserve">   bastondecaramelo    </w:t>
      </w:r>
      <w:r>
        <w:t xml:space="preserve">   angel    </w:t>
      </w:r>
      <w:r>
        <w:t xml:space="preserve">   acebo    </w:t>
      </w:r>
      <w:r>
        <w:t xml:space="preserve">   villancicos    </w:t>
      </w:r>
      <w:r>
        <w:t xml:space="preserve">   muérdago    </w:t>
      </w:r>
      <w:r>
        <w:t xml:space="preserve">   diciembre    </w:t>
      </w:r>
      <w:r>
        <w:t xml:space="preserve">   nochebuena    </w:t>
      </w:r>
      <w:r>
        <w:t xml:space="preserve">   roscondereyes    </w:t>
      </w:r>
      <w:r>
        <w:t xml:space="preserve">   nieve    </w:t>
      </w:r>
      <w:r>
        <w:t xml:space="preserve">   regalo    </w:t>
      </w:r>
      <w:r>
        <w:t xml:space="preserve">   burro    </w:t>
      </w:r>
      <w:r>
        <w:t xml:space="preserve">   jose    </w:t>
      </w:r>
      <w:r>
        <w:t xml:space="preserve">   maria    </w:t>
      </w:r>
      <w:r>
        <w:t xml:space="preserve">   Jesus    </w:t>
      </w:r>
      <w:r>
        <w:t xml:space="preserve">   Trineo    </w:t>
      </w:r>
      <w:r>
        <w:t xml:space="preserve">   Reyesmagos    </w:t>
      </w:r>
      <w:r>
        <w:t xml:space="preserve">   Reno    </w:t>
      </w:r>
      <w:r>
        <w:t xml:space="preserve">   Dulces    </w:t>
      </w:r>
      <w:r>
        <w:t xml:space="preserve">   Posada    </w:t>
      </w:r>
      <w:r>
        <w:t xml:space="preserve">   Piñata    </w:t>
      </w:r>
      <w:r>
        <w:t xml:space="preserve">   Arbol    </w:t>
      </w:r>
      <w:r>
        <w:t xml:space="preserve">   Papá Noel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2021-12-18T03:42:56Z</dcterms:created>
  <dcterms:modified xsi:type="dcterms:W3CDTF">2021-12-18T03:42:56Z</dcterms:modified>
</cp:coreProperties>
</file>