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Feliz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stockings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three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camels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turnover pastries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joy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regalos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shepherds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Christmas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paper bag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sugar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Navidad</dc:title>
  <dcterms:created xsi:type="dcterms:W3CDTF">2021-12-20T03:38:05Z</dcterms:created>
  <dcterms:modified xsi:type="dcterms:W3CDTF">2021-12-20T03:38:05Z</dcterms:modified>
</cp:coreProperties>
</file>