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arbol    </w:t>
      </w:r>
      <w:r>
        <w:t xml:space="preserve">   bufanda    </w:t>
      </w:r>
      <w:r>
        <w:t xml:space="preserve">   guantes    </w:t>
      </w:r>
      <w:r>
        <w:t xml:space="preserve">   corona de navidad    </w:t>
      </w:r>
      <w:r>
        <w:t xml:space="preserve">   luces    </w:t>
      </w:r>
      <w:r>
        <w:t xml:space="preserve">   galleta    </w:t>
      </w:r>
      <w:r>
        <w:t xml:space="preserve">   calcetin    </w:t>
      </w:r>
      <w:r>
        <w:t xml:space="preserve">   trineo    </w:t>
      </w:r>
      <w:r>
        <w:t xml:space="preserve">   regalo    </w:t>
      </w:r>
      <w:r>
        <w:t xml:space="preserve">   copo de nieve    </w:t>
      </w:r>
      <w:r>
        <w:t xml:space="preserve">   hombre de nieve    </w:t>
      </w:r>
      <w:r>
        <w:t xml:space="preserve">   reno    </w:t>
      </w:r>
      <w:r>
        <w:t xml:space="preserve">   papa noel    </w:t>
      </w:r>
      <w:r>
        <w:t xml:space="preserve">   campana    </w:t>
      </w:r>
      <w:r>
        <w:t xml:space="preserve">   baston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2021-10-11T06:56:06Z</dcterms:created>
  <dcterms:modified xsi:type="dcterms:W3CDTF">2021-10-11T06:56:06Z</dcterms:modified>
</cp:coreProperties>
</file>