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Feliz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Prospero Ano    </w:t>
      </w:r>
      <w:r>
        <w:t xml:space="preserve">   corona de navidad    </w:t>
      </w:r>
      <w:r>
        <w:t xml:space="preserve">   nieve    </w:t>
      </w:r>
      <w:r>
        <w:t xml:space="preserve">   estrella    </w:t>
      </w:r>
      <w:r>
        <w:t xml:space="preserve">   calcetin    </w:t>
      </w:r>
      <w:r>
        <w:t xml:space="preserve">   tijeras    </w:t>
      </w:r>
      <w:r>
        <w:t xml:space="preserve">   arbol    </w:t>
      </w:r>
      <w:r>
        <w:t xml:space="preserve">   velas    </w:t>
      </w:r>
      <w:r>
        <w:t xml:space="preserve">   regalos    </w:t>
      </w:r>
      <w:r>
        <w:t xml:space="preserve">   tarjetas de navidad    </w:t>
      </w:r>
      <w:r>
        <w:t xml:space="preserve">   papa noel    </w:t>
      </w:r>
      <w:r>
        <w:t xml:space="preserve">   globo de nieve    </w:t>
      </w:r>
      <w:r>
        <w:t xml:space="preserve">   pudin de navidad    </w:t>
      </w:r>
      <w:r>
        <w:t xml:space="preserve">   acebo    </w:t>
      </w:r>
      <w:r>
        <w:t xml:space="preserve">   reno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Navidad</dc:title>
  <dcterms:created xsi:type="dcterms:W3CDTF">2021-10-11T06:56:09Z</dcterms:created>
  <dcterms:modified xsi:type="dcterms:W3CDTF">2021-10-11T06:56:09Z</dcterms:modified>
</cp:coreProperties>
</file>