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Feliz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Dulces    </w:t>
      </w:r>
      <w:r>
        <w:t xml:space="preserve">   Día de los Santos Inocentes    </w:t>
      </w:r>
      <w:r>
        <w:t xml:space="preserve">   El belén    </w:t>
      </w:r>
      <w:r>
        <w:t xml:space="preserve">   El día de reyes    </w:t>
      </w:r>
      <w:r>
        <w:t xml:space="preserve">   El gordo    </w:t>
      </w:r>
      <w:r>
        <w:t xml:space="preserve">   El niño Jesús    </w:t>
      </w:r>
      <w:r>
        <w:t xml:space="preserve">   El Papá Noel    </w:t>
      </w:r>
      <w:r>
        <w:t xml:space="preserve">   El regalo    </w:t>
      </w:r>
      <w:r>
        <w:t xml:space="preserve">   El roscón    </w:t>
      </w:r>
      <w:r>
        <w:t xml:space="preserve">   El trineo    </w:t>
      </w:r>
      <w:r>
        <w:t xml:space="preserve">   El ángel    </w:t>
      </w:r>
      <w:r>
        <w:t xml:space="preserve">   La estrella    </w:t>
      </w:r>
      <w:r>
        <w:t xml:space="preserve">   La Virgen María    </w:t>
      </w:r>
      <w:r>
        <w:t xml:space="preserve">   Los pastores    </w:t>
      </w:r>
      <w:r>
        <w:t xml:space="preserve">   Nochebuena    </w:t>
      </w:r>
      <w:r>
        <w:t xml:space="preserve">   Nochevieja    </w:t>
      </w:r>
      <w:r>
        <w:t xml:space="preserve">   Próspero año nuevo    </w:t>
      </w:r>
      <w:r>
        <w:t xml:space="preserve">   Un villancico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Navidad</dc:title>
  <dcterms:created xsi:type="dcterms:W3CDTF">2021-10-11T06:56:14Z</dcterms:created>
  <dcterms:modified xsi:type="dcterms:W3CDTF">2021-10-11T06:56:14Z</dcterms:modified>
</cp:coreProperties>
</file>