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Feliz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Paz    </w:t>
      </w:r>
      <w:r>
        <w:t xml:space="preserve">   Luces    </w:t>
      </w:r>
      <w:r>
        <w:t xml:space="preserve">   Diciembre    </w:t>
      </w:r>
      <w:r>
        <w:t xml:space="preserve">   Alegria    </w:t>
      </w:r>
      <w:r>
        <w:t xml:space="preserve">   Angeles    </w:t>
      </w:r>
      <w:r>
        <w:t xml:space="preserve">   Misa    </w:t>
      </w:r>
      <w:r>
        <w:t xml:space="preserve">   Regalos    </w:t>
      </w:r>
      <w:r>
        <w:t xml:space="preserve">   Tamales    </w:t>
      </w:r>
      <w:r>
        <w:t xml:space="preserve">   Familia    </w:t>
      </w:r>
      <w:r>
        <w:t xml:space="preserve">   Nochebuena    </w:t>
      </w:r>
      <w:r>
        <w:t xml:space="preserve">   Jesus    </w:t>
      </w:r>
      <w:r>
        <w:t xml:space="preserve">   Navidad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Navidad</dc:title>
  <dcterms:created xsi:type="dcterms:W3CDTF">2021-10-11T06:56:17Z</dcterms:created>
  <dcterms:modified xsi:type="dcterms:W3CDTF">2021-10-11T06:56:17Z</dcterms:modified>
</cp:coreProperties>
</file>