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Feliz Navidad / 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Árbol de Navidad ___    </w:t>
      </w:r>
      <w:r>
        <w:t xml:space="preserve">   Belen ___    </w:t>
      </w:r>
      <w:r>
        <w:t xml:space="preserve">   Caramelos ___    </w:t>
      </w:r>
      <w:r>
        <w:t xml:space="preserve">   Celebración ___    </w:t>
      </w:r>
      <w:r>
        <w:t xml:space="preserve">   Chocolate ___    </w:t>
      </w:r>
      <w:r>
        <w:t xml:space="preserve">   Duende ___    </w:t>
      </w:r>
      <w:r>
        <w:t xml:space="preserve">   Feliz Navidad ___    </w:t>
      </w:r>
      <w:r>
        <w:t xml:space="preserve">   Jesus ___    </w:t>
      </w:r>
      <w:r>
        <w:t xml:space="preserve">   José ___    </w:t>
      </w:r>
      <w:r>
        <w:t xml:space="preserve">   Las Posadas ___    </w:t>
      </w:r>
      <w:r>
        <w:t xml:space="preserve">   María ___    </w:t>
      </w:r>
      <w:r>
        <w:t xml:space="preserve">   Merry Christmas ___    </w:t>
      </w:r>
      <w:r>
        <w:t xml:space="preserve">   Misa de Gallo ___    </w:t>
      </w:r>
      <w:r>
        <w:t xml:space="preserve">   Nacimiento ___    </w:t>
      </w:r>
      <w:r>
        <w:t xml:space="preserve">   Papá Noel ___    </w:t>
      </w:r>
      <w:r>
        <w:t xml:space="preserve">   Piñata ___    </w:t>
      </w:r>
      <w:r>
        <w:t xml:space="preserve">   Reyes Magos ___    </w:t>
      </w:r>
      <w:r>
        <w:t xml:space="preserve">   Santa Clos ___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 / Merry Christmas</dc:title>
  <dcterms:created xsi:type="dcterms:W3CDTF">2021-10-11T06:56:49Z</dcterms:created>
  <dcterms:modified xsi:type="dcterms:W3CDTF">2021-10-11T06:56:49Z</dcterms:modified>
</cp:coreProperties>
</file>