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Feliz Navidad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calcetines    </w:t>
      </w:r>
      <w:r>
        <w:t xml:space="preserve">   decoraciones    </w:t>
      </w:r>
      <w:r>
        <w:t xml:space="preserve">   tobogán    </w:t>
      </w:r>
      <w:r>
        <w:t xml:space="preserve">   escarcha    </w:t>
      </w:r>
      <w:r>
        <w:t xml:space="preserve">   campana    </w:t>
      </w:r>
      <w:r>
        <w:t xml:space="preserve">   pesebre     </w:t>
      </w:r>
      <w:r>
        <w:t xml:space="preserve">   estrella     </w:t>
      </w:r>
      <w:r>
        <w:t xml:space="preserve">   muérdago    </w:t>
      </w:r>
      <w:r>
        <w:t xml:space="preserve">   incienso     </w:t>
      </w:r>
      <w:r>
        <w:t xml:space="preserve">   mitones    </w:t>
      </w:r>
      <w:r>
        <w:t xml:space="preserve">   bufanda     </w:t>
      </w:r>
      <w:r>
        <w:t xml:space="preserve">   gorro    </w:t>
      </w:r>
      <w:r>
        <w:t xml:space="preserve">   abrigo     </w:t>
      </w:r>
      <w:r>
        <w:t xml:space="preserve">   ángel    </w:t>
      </w:r>
      <w:r>
        <w:t xml:space="preserve">   oro     </w:t>
      </w:r>
      <w:r>
        <w:t xml:space="preserve">   mirra     </w:t>
      </w:r>
      <w:r>
        <w:t xml:space="preserve">   santo    </w:t>
      </w:r>
      <w:r>
        <w:t xml:space="preserve">   niño    </w:t>
      </w:r>
      <w:r>
        <w:t xml:space="preserve">   Dulces     </w:t>
      </w:r>
      <w:r>
        <w:t xml:space="preserve">   chimenea     </w:t>
      </w:r>
      <w:r>
        <w:t xml:space="preserve">   felicidad     </w:t>
      </w:r>
      <w:r>
        <w:t xml:space="preserve">   amor    </w:t>
      </w:r>
      <w:r>
        <w:t xml:space="preserve">   trineo     </w:t>
      </w:r>
      <w:r>
        <w:t xml:space="preserve">   Reno     </w:t>
      </w:r>
      <w:r>
        <w:t xml:space="preserve">   jànuka    </w:t>
      </w:r>
      <w:r>
        <w:t xml:space="preserve">   nacimiento     </w:t>
      </w:r>
      <w:r>
        <w:t xml:space="preserve">   regalos    </w:t>
      </w:r>
      <w:r>
        <w:t xml:space="preserve">   papànoel    </w:t>
      </w:r>
      <w:r>
        <w:t xml:space="preserve">   navidad    </w:t>
      </w:r>
      <w:r>
        <w:t xml:space="preserve">   nochebuena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Feliz Navidad</dc:title>
  <dcterms:created xsi:type="dcterms:W3CDTF">2021-10-11T06:55:31Z</dcterms:created>
  <dcterms:modified xsi:type="dcterms:W3CDTF">2021-10-11T06:55:31Z</dcterms:modified>
</cp:coreProperties>
</file>