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Feliz Pascua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Christ is Risen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Palm 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Mexican Easter Eggs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Holy Saturday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Holy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Feliz Pascua</dc:title>
  <dcterms:created xsi:type="dcterms:W3CDTF">2021-10-11T06:55:36Z</dcterms:created>
  <dcterms:modified xsi:type="dcterms:W3CDTF">2021-10-11T06:55:36Z</dcterms:modified>
</cp:coreProperties>
</file>