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Fellas Fun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BBQ    </w:t>
      </w:r>
      <w:r>
        <w:t xml:space="preserve">   Family    </w:t>
      </w:r>
      <w:r>
        <w:t xml:space="preserve">   Isaiah    </w:t>
      </w:r>
      <w:r>
        <w:t xml:space="preserve">   snacks    </w:t>
      </w:r>
      <w:r>
        <w:t xml:space="preserve">   Knockout    </w:t>
      </w:r>
      <w:r>
        <w:t xml:space="preserve">   Vacation    </w:t>
      </w:r>
      <w:r>
        <w:t xml:space="preserve">   Summer    </w:t>
      </w:r>
      <w:r>
        <w:t xml:space="preserve">   Bible    </w:t>
      </w:r>
      <w:r>
        <w:t xml:space="preserve">   HotDog    </w:t>
      </w:r>
      <w:r>
        <w:t xml:space="preserve">   Chips    </w:t>
      </w:r>
      <w:r>
        <w:t xml:space="preserve">   Basketball    </w:t>
      </w:r>
      <w:r>
        <w:t xml:space="preserve">   Jesus    </w:t>
      </w:r>
      <w:r>
        <w:t xml:space="preserve">   Guide    </w:t>
      </w:r>
      <w:r>
        <w:t xml:space="preserve">   Daniel    </w:t>
      </w:r>
      <w:r>
        <w:t xml:space="preserve">   VBS    </w:t>
      </w:r>
      <w:r>
        <w:t xml:space="preserve">   Love    </w:t>
      </w:r>
      <w:r>
        <w:t xml:space="preserve">   God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Fellas Fun Day</dc:title>
  <dcterms:created xsi:type="dcterms:W3CDTF">2021-10-11T06:55:28Z</dcterms:created>
  <dcterms:modified xsi:type="dcterms:W3CDTF">2021-10-11T06:55:28Z</dcterms:modified>
</cp:coreProperties>
</file>