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Fellow Mortals Winter Word Scramble</w:t>
      </w:r>
    </w:p>
    <w:p>
      <w:pPr>
        <w:pStyle w:val="Questions"/>
      </w:pPr>
      <w:r>
        <w:t xml:space="preserve">1. ANAACD OOGSE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YPESOR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IIANGIVR SMPOSUO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GETAR HRONDE LOW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YLINGF LRSIUQRE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NAVKACSBCA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LERIDLKE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NREHRTNO ALNRCAID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ADECR IWGANWX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OWDO DCUK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 Mortals Winter Word Scramble</dc:title>
  <dcterms:created xsi:type="dcterms:W3CDTF">2021-10-11T06:55:38Z</dcterms:created>
  <dcterms:modified xsi:type="dcterms:W3CDTF">2021-10-11T06:55:38Z</dcterms:modified>
</cp:coreProperties>
</file>