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Fellowship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Affection    </w:t>
      </w:r>
      <w:r>
        <w:t xml:space="preserve">   Belivers    </w:t>
      </w:r>
      <w:r>
        <w:t xml:space="preserve">   Church    </w:t>
      </w:r>
      <w:r>
        <w:t xml:space="preserve">   Community    </w:t>
      </w:r>
      <w:r>
        <w:t xml:space="preserve">   Companion    </w:t>
      </w:r>
      <w:r>
        <w:t xml:space="preserve">   Fellowship    </w:t>
      </w:r>
      <w:r>
        <w:t xml:space="preserve">   Friend    </w:t>
      </w:r>
      <w:r>
        <w:t xml:space="preserve">   Philippians    </w:t>
      </w:r>
      <w:r>
        <w:t xml:space="preserve">   Praying    </w:t>
      </w:r>
      <w:r>
        <w:t xml:space="preserve">   Relationships    </w:t>
      </w:r>
      <w:r>
        <w:t xml:space="preserve">   Serving    </w:t>
      </w:r>
      <w:r>
        <w:t xml:space="preserve">   Sharing    </w:t>
      </w:r>
      <w:r>
        <w:t xml:space="preserve">   Strength    </w:t>
      </w:r>
      <w:r>
        <w:t xml:space="preserve">   Trusting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</dc:title>
  <dcterms:created xsi:type="dcterms:W3CDTF">2021-10-11T06:56:57Z</dcterms:created>
  <dcterms:modified xsi:type="dcterms:W3CDTF">2021-10-11T06:56:57Z</dcterms:modified>
</cp:coreProperties>
</file>