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Fellowship</w:t>
      </w:r>
    </w:p>
    <w:p>
      <w:pPr>
        <w:pStyle w:val="Questions"/>
      </w:pPr>
      <w:r>
        <w:t xml:space="preserve">1. ETHAR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OONCNIUMM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IMONHSPIOPANC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IAAEDRCAERM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IDHSFEINPR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PPEHTISARRN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IOETOVECRPA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IOSRDITALY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FINAOLITIAF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ISAANTISCOO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IUTCOMMNY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YORSOTIR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TOHIRSOSDE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INHACIRTS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RKDNIDE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heart    </w:t>
      </w:r>
      <w:r>
        <w:t xml:space="preserve">   communion    </w:t>
      </w:r>
      <w:r>
        <w:t xml:space="preserve">   companionship    </w:t>
      </w:r>
      <w:r>
        <w:t xml:space="preserve">   camaraderie    </w:t>
      </w:r>
      <w:r>
        <w:t xml:space="preserve">   friendship    </w:t>
      </w:r>
      <w:r>
        <w:t xml:space="preserve">   partnership    </w:t>
      </w:r>
      <w:r>
        <w:t xml:space="preserve">   cooperative    </w:t>
      </w:r>
      <w:r>
        <w:t xml:space="preserve">   solidarity    </w:t>
      </w:r>
      <w:r>
        <w:t xml:space="preserve">   affiliation    </w:t>
      </w:r>
      <w:r>
        <w:t xml:space="preserve">   association    </w:t>
      </w:r>
      <w:r>
        <w:t xml:space="preserve">   community    </w:t>
      </w:r>
      <w:r>
        <w:t xml:space="preserve">   sorority    </w:t>
      </w:r>
      <w:r>
        <w:t xml:space="preserve">   sisterhood    </w:t>
      </w:r>
      <w:r>
        <w:t xml:space="preserve">   Christian    </w:t>
      </w:r>
      <w:r>
        <w:t xml:space="preserve">   kindred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</dc:title>
  <dcterms:created xsi:type="dcterms:W3CDTF">2021-10-11T06:56:28Z</dcterms:created>
  <dcterms:modified xsi:type="dcterms:W3CDTF">2021-10-11T06:56:28Z</dcterms:modified>
</cp:coreProperties>
</file>