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Fellowship of the Lab 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Aragorn    </w:t>
      </w:r>
      <w:r>
        <w:t xml:space="preserve">   Baggins    </w:t>
      </w:r>
      <w:r>
        <w:t xml:space="preserve">   Blood Bank    </w:t>
      </w:r>
      <w:r>
        <w:t xml:space="preserve">   Boromir    </w:t>
      </w:r>
      <w:r>
        <w:t xml:space="preserve">   Chemistry    </w:t>
      </w:r>
      <w:r>
        <w:t xml:space="preserve">   dwarf    </w:t>
      </w:r>
      <w:r>
        <w:t xml:space="preserve">   elves    </w:t>
      </w:r>
      <w:r>
        <w:t xml:space="preserve">   Frodo    </w:t>
      </w:r>
      <w:r>
        <w:t xml:space="preserve">   Gimli    </w:t>
      </w:r>
      <w:r>
        <w:t xml:space="preserve">   Gondor    </w:t>
      </w:r>
      <w:r>
        <w:t xml:space="preserve">   Hematology    </w:t>
      </w:r>
      <w:r>
        <w:t xml:space="preserve">   Histology    </w:t>
      </w:r>
      <w:r>
        <w:t xml:space="preserve">   hobbit    </w:t>
      </w:r>
      <w:r>
        <w:t xml:space="preserve">   Immunology    </w:t>
      </w:r>
      <w:r>
        <w:t xml:space="preserve">   laboratory    </w:t>
      </w:r>
      <w:r>
        <w:t xml:space="preserve">   Legolas    </w:t>
      </w:r>
      <w:r>
        <w:t xml:space="preserve">   Lord    </w:t>
      </w:r>
      <w:r>
        <w:t xml:space="preserve">   Meriadoc    </w:t>
      </w:r>
      <w:r>
        <w:t xml:space="preserve">   Microbiology    </w:t>
      </w:r>
      <w:r>
        <w:t xml:space="preserve">   Middle Earth    </w:t>
      </w:r>
      <w:r>
        <w:t xml:space="preserve">   Pathology    </w:t>
      </w:r>
      <w:r>
        <w:t xml:space="preserve">   Peregrin    </w:t>
      </w:r>
      <w:r>
        <w:t xml:space="preserve">   Phlebotomy    </w:t>
      </w:r>
      <w:r>
        <w:t xml:space="preserve">   Registration    </w:t>
      </w:r>
      <w:r>
        <w:t xml:space="preserve">   rings    </w:t>
      </w:r>
      <w:r>
        <w:t xml:space="preserve">   Samwise    </w:t>
      </w:r>
      <w:r>
        <w:t xml:space="preserve">   Send outs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of the Lab  2020</dc:title>
  <dcterms:created xsi:type="dcterms:W3CDTF">2021-10-11T06:57:16Z</dcterms:created>
  <dcterms:modified xsi:type="dcterms:W3CDTF">2021-10-11T06:57:16Z</dcterms:modified>
</cp:coreProperties>
</file>