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Fellowship of the Ring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happen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walk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cleverness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insane, mentally unstable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foretelling doom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horrible, terrible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your feet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for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raise one's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away from, at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container to drink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in front of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wisdom with humor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Fellowship of the Ring List 2</dc:title>
  <dcterms:created xsi:type="dcterms:W3CDTF">2021-10-11T06:55:52Z</dcterms:created>
  <dcterms:modified xsi:type="dcterms:W3CDTF">2021-10-11T06:55:52Z</dcterms:modified>
</cp:coreProperties>
</file>