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Fellowship of the Ring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Baggins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Gandalf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Dragon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Mt. Doom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of the Ring Vocabulary</dc:title>
  <dcterms:created xsi:type="dcterms:W3CDTF">2021-10-11T06:55:43Z</dcterms:created>
  <dcterms:modified xsi:type="dcterms:W3CDTF">2021-10-11T06:55:43Z</dcterms:modified>
</cp:coreProperties>
</file>