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Felíz Día de San Valentín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Romantique    </w:t>
      </w:r>
      <w:r>
        <w:t xml:space="preserve">   Bisous    </w:t>
      </w:r>
      <w:r>
        <w:t xml:space="preserve">   Coeur    </w:t>
      </w:r>
      <w:r>
        <w:t xml:space="preserve">   Amour    </w:t>
      </w:r>
      <w:r>
        <w:t xml:space="preserve">   Chocolat    </w:t>
      </w:r>
      <w:r>
        <w:t xml:space="preserve">   Fleurs    </w:t>
      </w:r>
      <w:r>
        <w:t xml:space="preserve">   Cupido    </w:t>
      </w:r>
      <w:r>
        <w:t xml:space="preserve">   Flecha    </w:t>
      </w:r>
      <w:r>
        <w:t xml:space="preserve">   Abrazo    </w:t>
      </w:r>
      <w:r>
        <w:t xml:space="preserve">   Amistad    </w:t>
      </w:r>
      <w:r>
        <w:t xml:space="preserve">   Regalo    </w:t>
      </w:r>
      <w:r>
        <w:t xml:space="preserve">   San Valentin    </w:t>
      </w:r>
      <w:r>
        <w:t xml:space="preserve">   Tarjeta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Felíz Día de San Valentín</dc:title>
  <dcterms:created xsi:type="dcterms:W3CDTF">2021-10-11T06:55:26Z</dcterms:created>
  <dcterms:modified xsi:type="dcterms:W3CDTF">2021-10-11T06:55:26Z</dcterms:modified>
</cp:coreProperties>
</file>