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90's Pop Stars</w:t>
      </w:r>
    </w:p>
    <w:p>
      <w:pPr>
        <w:pStyle w:val="Questions"/>
      </w:pPr>
      <w:r>
        <w:t xml:space="preserve">1. CSEPI RGLSI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CTL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EN GEUOV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SIET'YNSD CILDH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EQUALB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IETNYWH THSOONU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MARAHI YAERC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INELEC ONDI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TAJEN KNSACOJ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ITON XONRTBA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INASAH IAWNT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NRETYIB SSRAEP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CHTIARSIN ALAUIGRE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AAAIHYL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SIAEND 'OCNORNO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AYNRDB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ONCMIA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RAMY J BGELI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RENIFENJ ZPELO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MAY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ARUNLY LHIL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ARSHIAK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90's Pop Stars</dc:title>
  <dcterms:created xsi:type="dcterms:W3CDTF">2021-10-11T06:57:04Z</dcterms:created>
  <dcterms:modified xsi:type="dcterms:W3CDTF">2021-10-11T06:57:04Z</dcterms:modified>
</cp:coreProperties>
</file>