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taller    </w:t>
      </w:r>
      <w:r>
        <w:t xml:space="preserve">   voice    </w:t>
      </w:r>
      <w:r>
        <w:t xml:space="preserve">   fanny    </w:t>
      </w:r>
      <w:r>
        <w:t xml:space="preserve">   rectum    </w:t>
      </w:r>
      <w:r>
        <w:t xml:space="preserve">   prostate    </w:t>
      </w:r>
      <w:r>
        <w:t xml:space="preserve">   penis    </w:t>
      </w:r>
      <w:r>
        <w:t xml:space="preserve">   womb    </w:t>
      </w:r>
      <w:r>
        <w:t xml:space="preserve">   anus    </w:t>
      </w:r>
      <w:r>
        <w:t xml:space="preserve">   ovary    </w:t>
      </w:r>
      <w:r>
        <w:t xml:space="preserve">   pubic hair    </w:t>
      </w:r>
      <w:r>
        <w:t xml:space="preserve">   bladder    </w:t>
      </w:r>
      <w:r>
        <w:t xml:space="preserve">   menstruation    </w:t>
      </w:r>
      <w:r>
        <w:t xml:space="preserve">   pimples    </w:t>
      </w:r>
      <w:r>
        <w:t xml:space="preserve">   breasts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Body</dc:title>
  <dcterms:created xsi:type="dcterms:W3CDTF">2021-10-11T06:55:50Z</dcterms:created>
  <dcterms:modified xsi:type="dcterms:W3CDTF">2021-10-11T06:55:50Z</dcterms:modified>
</cp:coreProperties>
</file>