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Country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alison krauss    </w:t>
      </w:r>
      <w:r>
        <w:t xml:space="preserve">   anne murray    </w:t>
      </w:r>
      <w:r>
        <w:t xml:space="preserve">   ashley mcbryde    </w:t>
      </w:r>
      <w:r>
        <w:t xml:space="preserve">   barbara mandrell    </w:t>
      </w:r>
      <w:r>
        <w:t xml:space="preserve">   connie smith    </w:t>
      </w:r>
      <w:r>
        <w:t xml:space="preserve">   crystal gayle    </w:t>
      </w:r>
      <w:r>
        <w:t xml:space="preserve">   dolly parton    </w:t>
      </w:r>
      <w:r>
        <w:t xml:space="preserve">   dottie west    </w:t>
      </w:r>
      <w:r>
        <w:t xml:space="preserve">   emmylou harris    </w:t>
      </w:r>
      <w:r>
        <w:t xml:space="preserve">   gretchen wilson    </w:t>
      </w:r>
      <w:r>
        <w:t xml:space="preserve">   jean shepard    </w:t>
      </w:r>
      <w:r>
        <w:t xml:space="preserve">   june carter cash    </w:t>
      </w:r>
      <w:r>
        <w:t xml:space="preserve">   kitty wells    </w:t>
      </w:r>
      <w:r>
        <w:t xml:space="preserve">   lauren alaina    </w:t>
      </w:r>
      <w:r>
        <w:t xml:space="preserve">   lorrie morgan    </w:t>
      </w:r>
      <w:r>
        <w:t xml:space="preserve">   lynn anderson    </w:t>
      </w:r>
      <w:r>
        <w:t xml:space="preserve">   patsy cline    </w:t>
      </w:r>
      <w:r>
        <w:t xml:space="preserve">   patty loveless    </w:t>
      </w:r>
      <w:r>
        <w:t xml:space="preserve">   rosanne cash    </w:t>
      </w:r>
      <w:r>
        <w:t xml:space="preserve">   sara evans    </w:t>
      </w:r>
      <w:r>
        <w:t xml:space="preserve">   tammy wynette    </w:t>
      </w:r>
      <w:r>
        <w:t xml:space="preserve">   tanya tucker    </w:t>
      </w:r>
      <w:r>
        <w:t xml:space="preserve">   wanda jackson    </w:t>
      </w:r>
      <w:r>
        <w:t xml:space="preserve">   wynonna judd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Country Singers</dc:title>
  <dcterms:created xsi:type="dcterms:W3CDTF">2021-10-11T06:57:30Z</dcterms:created>
  <dcterms:modified xsi:type="dcterms:W3CDTF">2021-10-11T06:57:30Z</dcterms:modified>
</cp:coreProperties>
</file>