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a big corporation as a large company or group especially.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promotion of women participating in economics and the belief that they can bring good ideas to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imagined ladder or series of steps representing a hierarchy with the best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avoid or get through a difficulty or impediment.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or tangible item, something that is actually there and not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authoritative tone or being particularly professional.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risky or daring journey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an idea or method that is something new, original, and creative.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purchases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where people or groups are placed above each other in predetermined ranking systems.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takes a great financial risk to start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deliberate system or set of rules to be followed.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new vigor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raising awareness or support for a certain idea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someone interprets something to be or what it means to them, how they see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Entrepreneurs</dc:title>
  <dcterms:created xsi:type="dcterms:W3CDTF">2021-10-11T06:55:38Z</dcterms:created>
  <dcterms:modified xsi:type="dcterms:W3CDTF">2021-10-11T06:55:38Z</dcterms:modified>
</cp:coreProperties>
</file>