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Female Hormones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Uterus    </w:t>
      </w:r>
      <w:r>
        <w:t xml:space="preserve">   Ovary    </w:t>
      </w:r>
      <w:r>
        <w:t xml:space="preserve">   Anterior Pituitary    </w:t>
      </w:r>
      <w:r>
        <w:t xml:space="preserve">   Hypothalamus    </w:t>
      </w:r>
      <w:r>
        <w:t xml:space="preserve">   Corpus Luteum    </w:t>
      </w:r>
      <w:r>
        <w:t xml:space="preserve">   Follicle    </w:t>
      </w:r>
      <w:r>
        <w:t xml:space="preserve">   Ovulation    </w:t>
      </w:r>
      <w:r>
        <w:t xml:space="preserve">   Estrous Cycle    </w:t>
      </w:r>
      <w:r>
        <w:t xml:space="preserve">   Estrus    </w:t>
      </w:r>
      <w:r>
        <w:t xml:space="preserve">   FSH    </w:t>
      </w:r>
      <w:r>
        <w:t xml:space="preserve">   GnRH    </w:t>
      </w:r>
      <w:r>
        <w:t xml:space="preserve">   Luteinizing Hormone    </w:t>
      </w:r>
      <w:r>
        <w:t xml:space="preserve">   Prostaglandin    </w:t>
      </w:r>
      <w:r>
        <w:t xml:space="preserve">   Progesterone    </w:t>
      </w:r>
      <w:r>
        <w:t xml:space="preserve">   Estrogen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Female Hormones</dc:title>
  <dcterms:created xsi:type="dcterms:W3CDTF">2021-10-11T06:56:03Z</dcterms:created>
  <dcterms:modified xsi:type="dcterms:W3CDTF">2021-10-11T06:56:03Z</dcterms:modified>
</cp:coreProperties>
</file>