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Nobel Prize Winners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woman who won a Nobel Prize for Literature in 2013 for her "mastery of the short story"?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woman awarded a Nobel Peace Prize for clearing and banning landmines in 1997?  banning landmines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Nobel Prize winner in Chemistry for her work on ribosomes in 2009?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the woman who won a Nobel Prize in 1911 for her work with radium?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woman who won a Nobel Prize in Physiology for her olfactory (smell) work in 2004?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women have won a Nobel Peace Prize?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women won a Nobel Prize between 1901 and 1920?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women have won a Nobel Prize in Physics?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women have won a Nobel Prize in Chemistry?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a Nobel Prize for Literature in 1938 for her descriptions of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Nobel Peace Prize in 2014 for her struggle against the suppression of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woman who won the Nobel Prize twice?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women have won a Nobel Prize in Literature?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have won the Nobel Prize twice?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Nobel Prize Winners </dc:title>
  <dcterms:created xsi:type="dcterms:W3CDTF">2021-10-11T06:57:26Z</dcterms:created>
  <dcterms:modified xsi:type="dcterms:W3CDTF">2021-10-11T06:57:26Z</dcterms:modified>
</cp:coreProperties>
</file>