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Pelvis/GI Tract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uterus which contracts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can collect in this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endometrium is the thickest measuring up to 16mm during this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ligament attaches uterus to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longest portion of the fallopian 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Muscular layers of bowel have this appearance on ultrasound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layer of the myometrium is closest to the endo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Dominant follicle develops at this stage of the menstrual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portion of the fallopian tube is closest to the ovary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 measurement is taken at the widest portion of this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layer of endometrium is shed during menstruation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blind end is the most important feature of this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occurs most often in the inguinal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Pelvis/GI Tract </dc:title>
  <dcterms:created xsi:type="dcterms:W3CDTF">2021-10-11T06:57:19Z</dcterms:created>
  <dcterms:modified xsi:type="dcterms:W3CDTF">2021-10-11T06:57:19Z</dcterms:modified>
</cp:coreProperties>
</file>