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Puppy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Ariel    </w:t>
      </w:r>
      <w:r>
        <w:t xml:space="preserve">   Asia    </w:t>
      </w:r>
      <w:r>
        <w:t xml:space="preserve">   Aspen    </w:t>
      </w:r>
      <w:r>
        <w:t xml:space="preserve">   Athena    </w:t>
      </w:r>
      <w:r>
        <w:t xml:space="preserve">   Avery    </w:t>
      </w:r>
      <w:r>
        <w:t xml:space="preserve">   Basil    </w:t>
      </w:r>
      <w:r>
        <w:t xml:space="preserve">   Bella    </w:t>
      </w:r>
      <w:r>
        <w:t xml:space="preserve">   Chloe    </w:t>
      </w:r>
      <w:r>
        <w:t xml:space="preserve">   Frida    </w:t>
      </w:r>
      <w:r>
        <w:t xml:space="preserve">   Ginger    </w:t>
      </w:r>
      <w:r>
        <w:t xml:space="preserve">   Gracie    </w:t>
      </w:r>
      <w:r>
        <w:t xml:space="preserve">   Hanna    </w:t>
      </w:r>
      <w:r>
        <w:t xml:space="preserve">   Isabella    </w:t>
      </w:r>
      <w:r>
        <w:t xml:space="preserve">   Ivy    </w:t>
      </w:r>
      <w:r>
        <w:t xml:space="preserve">   Jada    </w:t>
      </w:r>
      <w:r>
        <w:t xml:space="preserve">   Jasper    </w:t>
      </w:r>
      <w:r>
        <w:t xml:space="preserve">   Lexie    </w:t>
      </w:r>
      <w:r>
        <w:t xml:space="preserve">   Macy    </w:t>
      </w:r>
      <w:r>
        <w:t xml:space="preserve">   Madison    </w:t>
      </w:r>
      <w:r>
        <w:t xml:space="preserve">   Mandy    </w:t>
      </w:r>
      <w:r>
        <w:t xml:space="preserve">   Nova    </w:t>
      </w:r>
      <w:r>
        <w:t xml:space="preserve">   Pearl    </w:t>
      </w:r>
      <w:r>
        <w:t xml:space="preserve">   Pheobe    </w:t>
      </w:r>
      <w:r>
        <w:t xml:space="preserve">   Rosie    </w:t>
      </w:r>
      <w:r>
        <w:t xml:space="preserve">   Roslyn    </w:t>
      </w:r>
      <w:r>
        <w:t xml:space="preserve">   Ruby    </w:t>
      </w:r>
      <w:r>
        <w:t xml:space="preserve">   Sophia    </w:t>
      </w:r>
      <w:r>
        <w:t xml:space="preserve">   Starla    </w:t>
      </w:r>
      <w:r>
        <w:t xml:space="preserve">   Willow    </w:t>
      </w:r>
      <w:r>
        <w:t xml:space="preserve">   Zora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Puppy Names</dc:title>
  <dcterms:created xsi:type="dcterms:W3CDTF">2021-10-11T06:56:37Z</dcterms:created>
  <dcterms:modified xsi:type="dcterms:W3CDTF">2021-10-11T06:56:37Z</dcterms:modified>
</cp:coreProperties>
</file>