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Female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inability for a woman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test used to detect breast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muscular expandable organ where a baby develops and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sex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test used to detect cervical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doctor that specializes in pregnancy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egg is fertilized, where does it occur?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maturing and releasing of a mature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problem where the endometrium grows up into the pelvic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doctor that specializes in women's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moves the egg through the female's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base/opening of the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Reproduction</dc:title>
  <dcterms:created xsi:type="dcterms:W3CDTF">2021-10-11T06:56:57Z</dcterms:created>
  <dcterms:modified xsi:type="dcterms:W3CDTF">2021-10-11T06:56:57Z</dcterms:modified>
</cp:coreProperties>
</file>