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Ovulation    </w:t>
      </w:r>
      <w:r>
        <w:t xml:space="preserve">   Menstrual cycle    </w:t>
      </w:r>
      <w:r>
        <w:t xml:space="preserve">   pituitary gland    </w:t>
      </w:r>
      <w:r>
        <w:t xml:space="preserve">   luteinising hormone    </w:t>
      </w:r>
      <w:r>
        <w:t xml:space="preserve">   progesterone    </w:t>
      </w:r>
      <w:r>
        <w:t xml:space="preserve">   oestrogen    </w:t>
      </w:r>
      <w:r>
        <w:t xml:space="preserve">   corpus luteum    </w:t>
      </w:r>
      <w:r>
        <w:t xml:space="preserve">   hormones    </w:t>
      </w:r>
      <w:r>
        <w:t xml:space="preserve">   Ovaries    </w:t>
      </w:r>
      <w:r>
        <w:t xml:space="preserve">   fallopian Tubes    </w:t>
      </w:r>
      <w:r>
        <w:t xml:space="preserve">   uterus    </w:t>
      </w:r>
      <w:r>
        <w:t xml:space="preserve">   cervix    </w:t>
      </w:r>
      <w:r>
        <w:t xml:space="preserve">   vagina    </w:t>
      </w:r>
      <w:r>
        <w:t xml:space="preserve">   perineum    </w:t>
      </w:r>
      <w:r>
        <w:t xml:space="preserve">   vulva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Reproduction</dc:title>
  <dcterms:created xsi:type="dcterms:W3CDTF">2021-10-11T06:57:23Z</dcterms:created>
  <dcterms:modified xsi:type="dcterms:W3CDTF">2021-10-11T06:57:23Z</dcterms:modified>
</cp:coreProperties>
</file>