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lining of the uterus is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 layer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the eggs from the ovaries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Released during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Releases the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layer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Fertilization of an egg by a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menstrual cycles occurring around middle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the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Reproduction</dc:title>
  <dcterms:created xsi:type="dcterms:W3CDTF">2021-10-11T06:55:52Z</dcterms:created>
  <dcterms:modified xsi:type="dcterms:W3CDTF">2021-10-11T06:55:52Z</dcterms:modified>
</cp:coreProperties>
</file>