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Female Reproduction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male sperm cell comes together with a female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lining will start to thickening to prepare for a fertilized egg or will break down if one is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Passageway that leads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organs and structures that make it possible to produce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that happen before the menstrual cycle begins, cramps, mood swings, nausea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the female body prepares for the fertilization of an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Tunnels that lead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Eggs are normally fertilized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blood, tissue and fluids flow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egg is released and moves through the Fallopian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baby grows and develops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centers of the female reproductive system; holds the egg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Reproduction System</dc:title>
  <dcterms:created xsi:type="dcterms:W3CDTF">2021-10-11T06:56:35Z</dcterms:created>
  <dcterms:modified xsi:type="dcterms:W3CDTF">2021-10-11T06:56:35Z</dcterms:modified>
</cp:coreProperties>
</file>