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Female Reproductive Issues:</w:t>
      </w:r>
    </w:p>
    <w:p>
      <w:pPr>
        <w:pStyle w:val="Questions"/>
      </w:pPr>
      <w:r>
        <w:t xml:space="preserve">1. GVISNIIAT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INSOEMODTESIR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SNAEIORMTNTU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HTALHE SSIEUS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ORUDPRTNEICO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TTANREMET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VIEPNNTORE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DONPCSIERIT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CESAUS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PSRDIAENG ASWESAERN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Female Reproductive Issues:</dc:title>
  <dcterms:created xsi:type="dcterms:W3CDTF">2021-10-11T06:56:52Z</dcterms:created>
  <dcterms:modified xsi:type="dcterms:W3CDTF">2021-10-11T06:56:52Z</dcterms:modified>
</cp:coreProperties>
</file>