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Organs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 organs (male or 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passageway leading from the female's external genital organs to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almond shaped organs that produce the female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Fertilization of the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female external genitals that prevent entrance of foreign bodies into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organ that provides protection and nutrients and houses the unborn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three outside openings to the woman's b 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with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passageway to transport the egg from the ovary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protective, large outer and small inner folds of skin on the woman's external genital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sperm penetrates the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Issuing or releasing the ripened ovum from the follicle of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between the vaginal opening and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Fringe-like structures that over close to the ovary to catch the ovum when it is released from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opening in the uterus that leads 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reproductive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Organs 1</dc:title>
  <dcterms:created xsi:type="dcterms:W3CDTF">2021-10-11T06:57:12Z</dcterms:created>
  <dcterms:modified xsi:type="dcterms:W3CDTF">2021-10-11T06:57:12Z</dcterms:modified>
</cp:coreProperties>
</file>