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Performing short wave diathermy to a woman who is pregnant is a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sequela of menopause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"after delivery"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production in the mammy glands after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Reduction of this hormone causes Premenstrual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Infant born  &lt;37 weeks into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muscles of the pelvic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Multiple Pregnancies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of the rectus abdominis at the linea alba following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2nd most common Cancer in women in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Weakness of the pelvic floor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Descent of the uterus into or beyond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pregnancy after attempts for one year or multiple miscarriages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grows in other internal organs causing pain and possible infertility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related to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any part of fetus other than the head presents to the cervix during the 1st stage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2021-10-11T06:57:04Z</dcterms:created>
  <dcterms:modified xsi:type="dcterms:W3CDTF">2021-10-11T06:57:04Z</dcterms:modified>
</cp:coreProperties>
</file>