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in fetus nourishes the fetus through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surrounding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mature female reproductive cell (egg)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Antigen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Nausea in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3 weeks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fetal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abrupt change in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Holds all the digestive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Attaches the fetus to the placenta during gestation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Burning sensation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you really want during your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swollen vein in the region of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baby is born with a deformity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normal time your baby should be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Unborn offspring in the process of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filled sac that contains and protects a fetus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Plugs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carrying in the womb between conception and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2021-10-11T06:55:43Z</dcterms:created>
  <dcterms:modified xsi:type="dcterms:W3CDTF">2021-10-11T06:55:43Z</dcterms:modified>
</cp:coreProperties>
</file>