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results in formation of  a mature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Termination  of menstrual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gonads that produce ova (sex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menses; regular event in female reproductive cycle that allows endometrium to renew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 hormone that causes development and maintenance of female secondary sex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between the anus and genitals (may be torn during childbirth)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conceive after 1 year of regular unprotected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Secretion of milk for the nourishment of newborn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Hollow, muscular organ that holds and sustains developing offspring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collective name for the external genitals of the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2021-10-11T06:55:45Z</dcterms:created>
  <dcterms:modified xsi:type="dcterms:W3CDTF">2021-10-11T06:55:45Z</dcterms:modified>
</cp:coreProperties>
</file>