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breast cancer    </w:t>
      </w:r>
      <w:r>
        <w:t xml:space="preserve">   amniocentesis    </w:t>
      </w:r>
      <w:r>
        <w:t xml:space="preserve">   cesarean section    </w:t>
      </w:r>
      <w:r>
        <w:t xml:space="preserve">   pelvimetry    </w:t>
      </w:r>
      <w:r>
        <w:t xml:space="preserve">   abortion    </w:t>
      </w:r>
      <w:r>
        <w:t xml:space="preserve">   laparoscopy    </w:t>
      </w:r>
      <w:r>
        <w:t xml:space="preserve">   D&amp;C    </w:t>
      </w:r>
      <w:r>
        <w:t xml:space="preserve">   cauterization    </w:t>
      </w:r>
      <w:r>
        <w:t xml:space="preserve">   aspiration    </w:t>
      </w:r>
      <w:r>
        <w:t xml:space="preserve">   MRI    </w:t>
      </w:r>
      <w:r>
        <w:t xml:space="preserve">   pap smear    </w:t>
      </w:r>
      <w:r>
        <w:t xml:space="preserve">   mammography    </w:t>
      </w:r>
      <w:r>
        <w:t xml:space="preserve">   down syndrome    </w:t>
      </w:r>
      <w:r>
        <w:t xml:space="preserve">   preeclampsia    </w:t>
      </w:r>
      <w:r>
        <w:t xml:space="preserve">   ectopic pregnancy    </w:t>
      </w:r>
      <w:r>
        <w:t xml:space="preserve">   ovarian cysts    </w:t>
      </w:r>
      <w:r>
        <w:t xml:space="preserve">   fibroids    </w:t>
      </w:r>
      <w:r>
        <w:t xml:space="preserve">   endometriosis    </w:t>
      </w:r>
      <w:r>
        <w:t xml:space="preserve">   cervicitis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2021-10-11T06:55:49Z</dcterms:created>
  <dcterms:modified xsi:type="dcterms:W3CDTF">2021-10-11T06:55:49Z</dcterms:modified>
</cp:coreProperties>
</file>