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Female 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of the cervix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Painful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blockage of a woman's fallopian tube by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excessive and prolonged uterine bleeding occurring at irregular and/or frequent intervals,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menstrual bleeding that lasts more than 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Inflammation of the ovaries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inflammation of breast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Absence of menses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Bad, painful or difficult menses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endometrium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more severe form of Premenstrual Syndrome characterized by significant premenstrual mood disturbance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Absence of a normal opening in the lumen of the female genital tract, from the FALLOPIAN TUBES to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Inflammation of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treatment to replace hormones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bloating, mood swings, cramps before the menstrual cycle begins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Female Reproductive System</dc:title>
  <dcterms:created xsi:type="dcterms:W3CDTF">2021-11-13T03:35:17Z</dcterms:created>
  <dcterms:modified xsi:type="dcterms:W3CDTF">2021-11-13T03:35:17Z</dcterms:modified>
</cp:coreProperties>
</file>