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hollow, muscular, pear-shaped organ that nourishes and protects a fertilized ovum until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glands that store the ova and produce female sex hormones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uterine tissue grows in the ovaries,Fallopian tubes, or the lining tubes, or the lining of the pelvic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muscular,elastic passageway that extends from the uterus to the outside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shedding of the uterine lining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opening to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spreads during sexual contact; gonorrhea, chlamydia, and HIV/AIDS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tubes with fingerlike projections that draw in the ovum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filled sacs on the 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releasing a mature ovum into the fallopian tube each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discharge,odor,pain,itching, or burning. ex: Candida(yeast infection)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that is caused by hormonal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bacterial infection that affects the immune system and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2021-10-11T06:56:01Z</dcterms:created>
  <dcterms:modified xsi:type="dcterms:W3CDTF">2021-10-11T06:56:01Z</dcterms:modified>
</cp:coreProperties>
</file>