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 of the external genitalia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hernia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scanty water or amniotic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term for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muscular layer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against new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self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pain in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removal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inflammation of the fallopian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female egg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removal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Painful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specialized in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vomitting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inside layer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baby before the end of pregnancy (before 37 weeks)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stop the menstrual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absense of a menstrual cucle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puncture the membrane around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period before menstruation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</dc:title>
  <dcterms:created xsi:type="dcterms:W3CDTF">2021-10-11T06:56:16Z</dcterms:created>
  <dcterms:modified xsi:type="dcterms:W3CDTF">2021-10-11T06:56:16Z</dcterms:modified>
</cp:coreProperties>
</file>