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 System Vocabulary.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glands that produce eggs and sex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cervix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reproductive cell,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Monthly shedding of the lining of the uterus mixed with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of a mature egg on/around the 14th day of a 28-day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which houses the developing fetus during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labia majora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part of the uterus, opens into vagina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perineum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lips that surround the vaginal and urethal opening, the outer larger 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uterus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inner part of the lips surrounding the opening of the vagina and the urethra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labia minora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the front of the anus extending to the folded skin of the vulva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membrane covering a portion of the entrance of the vagina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 System Vocabulary. </dc:title>
  <dcterms:created xsi:type="dcterms:W3CDTF">2021-10-11T06:56:45Z</dcterms:created>
  <dcterms:modified xsi:type="dcterms:W3CDTF">2021-10-11T06:56:45Z</dcterms:modified>
</cp:coreProperties>
</file>