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Female Reproductive System</w:t>
      </w:r>
    </w:p>
    <w:p>
      <w:pPr>
        <w:pStyle w:val="Questions"/>
      </w:pPr>
      <w:r>
        <w:t xml:space="preserve">1. AYBB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IBRTH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RTSSEAB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RVXIEC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GSEG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AOFIANPLL ESTUB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ALEEMF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FTIERILYT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USTFE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SNADLG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ESRMNOOH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RBAOL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APSNUEMOE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TATNUIRSONEM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AORYV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VUOM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LETOAASPUPMSON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PCNARNYGE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UEIRVERDPOTC TMSSYE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RUSUET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VNGIAA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baby    </w:t>
      </w:r>
      <w:r>
        <w:t xml:space="preserve">   birth    </w:t>
      </w:r>
      <w:r>
        <w:t xml:space="preserve">   breasts    </w:t>
      </w:r>
      <w:r>
        <w:t xml:space="preserve">   cervix    </w:t>
      </w:r>
      <w:r>
        <w:t xml:space="preserve">   eggs    </w:t>
      </w:r>
      <w:r>
        <w:t xml:space="preserve">   Fallopian Tubes    </w:t>
      </w:r>
      <w:r>
        <w:t xml:space="preserve">   female    </w:t>
      </w:r>
      <w:r>
        <w:t xml:space="preserve">   fertility    </w:t>
      </w:r>
      <w:r>
        <w:t xml:space="preserve">   fetus    </w:t>
      </w:r>
      <w:r>
        <w:t xml:space="preserve">   glands    </w:t>
      </w:r>
      <w:r>
        <w:t xml:space="preserve">   hormones    </w:t>
      </w:r>
      <w:r>
        <w:t xml:space="preserve">   labor    </w:t>
      </w:r>
      <w:r>
        <w:t xml:space="preserve">   menopause    </w:t>
      </w:r>
      <w:r>
        <w:t xml:space="preserve">   menstruation    </w:t>
      </w:r>
      <w:r>
        <w:t xml:space="preserve">   Ovary    </w:t>
      </w:r>
      <w:r>
        <w:t xml:space="preserve">   ovum    </w:t>
      </w:r>
      <w:r>
        <w:t xml:space="preserve">   postmenopausal    </w:t>
      </w:r>
      <w:r>
        <w:t xml:space="preserve">   pregnancy    </w:t>
      </w:r>
      <w:r>
        <w:t xml:space="preserve">   reproductive system    </w:t>
      </w:r>
      <w:r>
        <w:t xml:space="preserve">   uterus    </w:t>
      </w:r>
      <w:r>
        <w:t xml:space="preserve">   vagina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Reproductive System</dc:title>
  <dcterms:created xsi:type="dcterms:W3CDTF">2021-10-12T20:38:20Z</dcterms:created>
  <dcterms:modified xsi:type="dcterms:W3CDTF">2021-10-12T20:38:20Z</dcterms:modified>
</cp:coreProperties>
</file>