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birth    </w:t>
      </w:r>
      <w:r>
        <w:t xml:space="preserve">   breasts    </w:t>
      </w:r>
      <w:r>
        <w:t xml:space="preserve">   cervix    </w:t>
      </w:r>
      <w:r>
        <w:t xml:space="preserve">   eggs    </w:t>
      </w:r>
      <w:r>
        <w:t xml:space="preserve">   Fallopian Tubes    </w:t>
      </w:r>
      <w:r>
        <w:t xml:space="preserve">   female    </w:t>
      </w:r>
      <w:r>
        <w:t xml:space="preserve">   fertility    </w:t>
      </w:r>
      <w:r>
        <w:t xml:space="preserve">   fetus    </w:t>
      </w:r>
      <w:r>
        <w:t xml:space="preserve">   glands    </w:t>
      </w:r>
      <w:r>
        <w:t xml:space="preserve">   hormones    </w:t>
      </w:r>
      <w:r>
        <w:t xml:space="preserve">   labor    </w:t>
      </w:r>
      <w:r>
        <w:t xml:space="preserve">   menopause    </w:t>
      </w:r>
      <w:r>
        <w:t xml:space="preserve">   menstruation    </w:t>
      </w:r>
      <w:r>
        <w:t xml:space="preserve">   Ovary    </w:t>
      </w:r>
      <w:r>
        <w:t xml:space="preserve">   ovum    </w:t>
      </w:r>
      <w:r>
        <w:t xml:space="preserve">   postmenopausal    </w:t>
      </w:r>
      <w:r>
        <w:t xml:space="preserve">   pregnancy    </w:t>
      </w:r>
      <w:r>
        <w:t xml:space="preserve">   reproductive system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2021-10-12T20:44:02Z</dcterms:created>
  <dcterms:modified xsi:type="dcterms:W3CDTF">2021-10-12T20:44:02Z</dcterms:modified>
</cp:coreProperties>
</file>