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Female Reproductivesystem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Cycle eventing in endometrial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layers of smooth muscle in uterine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Modified sweat glands producing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menstruation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Visceral peritoneum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cervical mucus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Oviducts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Surface epithelial layer of uterine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Surrounding pigmented area of mammary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ovarian follicle ruptures releasing a secondary oocyte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cycle that events in ovary leading to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Diamond shaped area between thighs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Reproductivesystem </dc:title>
  <dcterms:created xsi:type="dcterms:W3CDTF">2021-10-12T20:23:47Z</dcterms:created>
  <dcterms:modified xsi:type="dcterms:W3CDTF">2021-10-12T20:23:47Z</dcterms:modified>
</cp:coreProperties>
</file>