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and 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Suturing of the cervix to prevent it from dilating prematurely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a menstrual period in a woman of reproductive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form mamm/o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form andr/o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Benign Prostatic Hyperplasia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brachy-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Removal of the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Bad, Painful,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Painful swelling of one or both testes commonly associated with mumps that develops after puberty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form Colp/o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light or infrequent menstrual periods.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Reconstruction of the urethra to releive stricture or narrowing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orch/o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and release of milk by mammary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Excision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initial menstrual period , occurs at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and Male Reproductive System</dc:title>
  <dcterms:created xsi:type="dcterms:W3CDTF">2021-10-11T06:57:16Z</dcterms:created>
  <dcterms:modified xsi:type="dcterms:W3CDTF">2021-10-11T06:57:16Z</dcterms:modified>
</cp:coreProperties>
</file>