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and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SPERMS ENTERS THE FEMALE REPRODUCTIVE SYSTEM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tube inside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located within the testes, and are the specific location of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OF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fluid made up of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male sex cell,  that contains genetic material of the 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the Fallopian tube that becomes active during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Coiled tubule that sits atop each testis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Male sex organ?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found near the base of the unitary bladder and produces thick secretions to nourish the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Tubes connect the ovary with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considered a primary sex organ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male gland that 1 in 6 men in the US will be affected with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layer of the Uterine Wall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hollow organ receives a fertilized egg and is the site of fetal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duct by which urine passes from the kidney to the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released egg form the ovaries?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duct that the sperm are ejaculated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thick muscular layer of the uterus?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and Male Reproductive System</dc:title>
  <dcterms:created xsi:type="dcterms:W3CDTF">2021-10-11T06:56:27Z</dcterms:created>
  <dcterms:modified xsi:type="dcterms:W3CDTF">2021-10-11T06:56:27Z</dcterms:modified>
</cp:coreProperties>
</file>