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and Male reproductive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prostate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painful menstrual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benign tumors in the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scrotum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labor and delivery of a fetus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 of cold temperatures (liquid nitrogen) to freeze and destroy tissue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nonmalignant enlargement of the prostate gland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intercourse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removal of a wedge shaped piece of tissue from the cervix for biopsy in the diagnosis and treatment of early cervical cancer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withdrawal of fluid from a cavity or sac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functions and diseases specific to women and girls affecting reproductive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the genital and urinary organs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breast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vas deferens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and Male reproductive systems</dc:title>
  <dcterms:created xsi:type="dcterms:W3CDTF">2021-10-11T06:56:47Z</dcterms:created>
  <dcterms:modified xsi:type="dcterms:W3CDTF">2021-10-11T06:56:47Z</dcterms:modified>
</cp:coreProperties>
</file>