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bee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bull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goat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tiger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drake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gander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peacock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swan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fox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animals</dc:title>
  <dcterms:created xsi:type="dcterms:W3CDTF">2021-10-11T06:57:21Z</dcterms:created>
  <dcterms:modified xsi:type="dcterms:W3CDTF">2021-10-11T06:57:21Z</dcterms:modified>
</cp:coreProperties>
</file>