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Female reproductive system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Removal of a fallopian tube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Muscular organ that holds and provides nourishment for the developing fetus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Neck (lower portion) of the uterus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Absence of menstrual flow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Xray of imaging of the breast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of two paired tubes that lead from the ovaries to the uterus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Measurement of HCG levels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Resection of the uterus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Visual examination of the vagina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Painful menstrual flow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of two paired organs in the female abdomen that produce egg cells and hormones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of two paired organs containing glands that produce milk after childbirth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Female reproductive system </dc:title>
  <dcterms:created xsi:type="dcterms:W3CDTF">2021-10-12T20:25:01Z</dcterms:created>
  <dcterms:modified xsi:type="dcterms:W3CDTF">2021-10-12T20:25:01Z</dcterms:modified>
</cp:coreProperties>
</file>