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Pregnant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newborn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transmitted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Fixation of the vagina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Incision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cervix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 </dc:title>
  <dcterms:created xsi:type="dcterms:W3CDTF">2021-10-11T06:56:18Z</dcterms:created>
  <dcterms:modified xsi:type="dcterms:W3CDTF">2021-10-11T06:56:18Z</dcterms:modified>
</cp:coreProperties>
</file>