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Lipstick    </w:t>
      </w:r>
      <w:r>
        <w:t xml:space="preserve">   Fallopian Tubes    </w:t>
      </w:r>
      <w:r>
        <w:t xml:space="preserve">   Cervix    </w:t>
      </w:r>
      <w:r>
        <w:t xml:space="preserve">   Period    </w:t>
      </w:r>
      <w:r>
        <w:t xml:space="preserve">   Uterus    </w:t>
      </w:r>
      <w:r>
        <w:t xml:space="preserve">   Mother    </w:t>
      </w:r>
      <w:r>
        <w:t xml:space="preserve">   Sassy    </w:t>
      </w:r>
      <w:r>
        <w:t xml:space="preserve">   Bossy    </w:t>
      </w:r>
      <w:r>
        <w:t xml:space="preserve">   Shoes    </w:t>
      </w:r>
      <w:r>
        <w:t xml:space="preserve">   Earrings    </w:t>
      </w:r>
      <w:r>
        <w:t xml:space="preserve">   Nurture    </w:t>
      </w:r>
      <w:r>
        <w:t xml:space="preserve">   Moody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Females</dc:title>
  <dcterms:created xsi:type="dcterms:W3CDTF">2021-10-12T20:45:43Z</dcterms:created>
  <dcterms:modified xsi:type="dcterms:W3CDTF">2021-10-12T20:45:43Z</dcterms:modified>
</cp:coreProperties>
</file>